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jc w:val="center"/>
      </w:pPr>
      <w:r>
        <w:rPr>
          <w:b/>
          <w:color w:val="1F4E79"/>
          <w:sz w:val="40"/>
        </w:rPr>
        <w:t>Tony Bowen</w:t>
      </w:r>
    </w:p>
    <w:p>
      <w:pPr>
        <w:spacing w:before="0" w:after="0" w:line="240" w:lineRule="auto"/>
        <w:jc w:val="center"/>
      </w:pPr>
      <w:r>
        <w:rPr>
          <w:sz w:val="17"/>
        </w:rPr>
        <w:t>Springfield, IL</w:t>
      </w:r>
      <w:r>
        <w:t xml:space="preserve">  |  </w:t>
      </w:r>
      <w:r>
        <w:rPr>
          <w:sz w:val="17"/>
        </w:rPr>
        <w:t>tonyb82831@gmail.com</w:t>
      </w:r>
      <w:r>
        <w:t xml:space="preserve">  |  </w:t>
      </w:r>
      <w:r>
        <w:rPr>
          <w:sz w:val="17"/>
        </w:rPr>
        <w:t>616-256-2923</w:t>
      </w:r>
    </w:p>
    <w:p>
      <w:pPr>
        <w:spacing w:before="0" w:after="60" w:line="240" w:lineRule="auto"/>
        <w:jc w:val="center"/>
        <w:pBdr>
          <w:bottom w:val="single" w:sz="8" w:space="2" w:color="2F75B5"/>
        </w:pBdr>
      </w:pPr>
      <w:hyperlink r:id="rId9">
        <w:r>
          <w:rPr>
            <w:color w:val="0563C1"/>
            <w:u w:val="single"/>
          </w:rPr>
          <w:t>https://www.linkedin.com/in/tony-bowen-234199341</w:t>
        </w:r>
      </w:hyperlink>
      <w:r>
        <w:rPr>
          <w:sz w:val="17"/>
        </w:rPr>
        <w:t xml:space="preserve">  |  </w:t>
      </w:r>
      <w:hyperlink r:id="rId10">
        <w:r>
          <w:rPr>
            <w:color w:val="0563C1"/>
            <w:u w:val="single"/>
          </w:rPr>
          <w:t>https://tonybowenitsolutions.com</w:t>
        </w:r>
      </w:hyperlink>
    </w:p>
    <w:p>
      <w:pPr>
        <w:spacing w:before="140" w:after="40" w:line="240" w:lineRule="auto"/>
        <w:pBdr>
          <w:bottom w:val="single" w:sz="8" w:space="2" w:color="A6A6A6"/>
        </w:pBdr>
      </w:pPr>
      <w:r>
        <w:rPr>
          <w:b/>
          <w:color w:val="1F4E79"/>
          <w:sz w:val="20"/>
        </w:rPr>
        <w:t>PROFESSIONAL SUMMARY</w:t>
      </w:r>
    </w:p>
    <w:p>
      <w:pPr>
        <w:spacing w:before="0" w:after="40" w:line="240" w:lineRule="auto"/>
      </w:pPr>
      <w:r>
        <w:rPr>
          <w:sz w:val="18"/>
        </w:rPr>
        <w:t>Information Technology graduate with four years of IT training focused on artificial intelligence, cloud computing, operating systems, networking, programming, cybersecurity concepts, virtual machines, software troubleshooting, web development, app development, workflow building, and hands-on technical problem-solving. Experienced with Windows and Linux systems, Python 3 programming, Java concepts, PowerShell, cloud and virtualization labs, AI and ChatGPT prompt engineering, cybersecurity lab tools, IoT concepts, digital devices, software installation and repair, and electronics. Continuing education toward a Bachelor of Science in Cybersecurity at California Institute of Applied Technology.</w:t>
      </w:r>
    </w:p>
    <w:p>
      <w:pPr>
        <w:spacing w:before="140" w:after="40" w:line="240" w:lineRule="auto"/>
        <w:pBdr>
          <w:bottom w:val="single" w:sz="8" w:space="2" w:color="A6A6A6"/>
        </w:pBdr>
      </w:pPr>
      <w:r>
        <w:rPr>
          <w:b/>
          <w:color w:val="1F4E79"/>
          <w:sz w:val="20"/>
        </w:rPr>
        <w:t>TECHNICAL SKILLS</w:t>
      </w:r>
    </w:p>
    <w:p>
      <w:pPr>
        <w:spacing w:before="20" w:after="0" w:line="240" w:lineRule="auto"/>
      </w:pPr>
      <w:r>
        <w:rPr>
          <w:b/>
          <w:color w:val="1F4E79"/>
          <w:sz w:val="17"/>
        </w:rPr>
        <w:t xml:space="preserve">IT Support &amp; Systems Troubleshooting: </w:t>
      </w:r>
      <w:r>
        <w:rPr>
          <w:sz w:val="17"/>
        </w:rPr>
        <w:t>Windows system troubleshooting; computer performance troubleshooting; software installation, repair, and configuration; hardware and software diagnostics; driver and update issues; device setup; error message review; root-cause problem solving; Microsoft 365 / Office support concepts; technical documentation and step-by-step support.</w:t>
      </w:r>
    </w:p>
    <w:p>
      <w:pPr>
        <w:spacing w:before="20" w:after="0" w:line="240" w:lineRule="auto"/>
      </w:pPr>
      <w:r>
        <w:rPr>
          <w:b/>
          <w:color w:val="1F4E79"/>
          <w:sz w:val="17"/>
        </w:rPr>
        <w:t xml:space="preserve">Cloud Computing &amp; Virtualization: </w:t>
      </w:r>
      <w:r>
        <w:rPr>
          <w:sz w:val="17"/>
        </w:rPr>
        <w:t>Cloud computing principles and design; building in cloud environments; virtual machine creation and configuration; OS installation inside VMs; hypervisor and virtualization concepts; cloud migration strategies; cloud storage and resiliency; cloud security, risk, policy, and compliance awareness; infrastructure planning and lab environments.</w:t>
      </w:r>
    </w:p>
    <w:p>
      <w:pPr>
        <w:spacing w:before="20" w:after="0" w:line="240" w:lineRule="auto"/>
      </w:pPr>
      <w:r>
        <w:rPr>
          <w:b/>
          <w:color w:val="1F4E79"/>
          <w:sz w:val="17"/>
        </w:rPr>
        <w:t xml:space="preserve">AI, ChatGPT &amp; Workflow Building: </w:t>
      </w:r>
      <w:r>
        <w:rPr>
          <w:sz w:val="17"/>
        </w:rPr>
        <w:t>ChatGPT prompt engineering; AI-assisted troubleshooting, research, coding, and documentation; structured outputs and JSON-style response concepts; function-calling workflow concepts; Retrieval-Augmented Generation concepts; LLM fundamentals; token limits, tokenization, and context windows; AI trainer-style response evaluation; prompt testing and refinement; workflow building and process design.</w:t>
      </w:r>
    </w:p>
    <w:p>
      <w:pPr>
        <w:spacing w:before="20" w:after="0" w:line="240" w:lineRule="auto"/>
      </w:pPr>
      <w:r>
        <w:rPr>
          <w:b/>
          <w:color w:val="1F4E79"/>
          <w:sz w:val="17"/>
        </w:rPr>
        <w:t xml:space="preserve">Programming, Web Development &amp; App Development: </w:t>
      </w:r>
      <w:r>
        <w:rPr>
          <w:sz w:val="17"/>
        </w:rPr>
        <w:t>Python 3; Java concepts; HTML, CSS, and JavaScript; SQL fundamentals; app development concepts; application planning and structure; program writing; testing and debugging; logic, control flow, and problem decomposition; responsive website builds; website structure, content planning, and digital forms.</w:t>
      </w:r>
    </w:p>
    <w:p>
      <w:pPr>
        <w:spacing w:before="20" w:after="0" w:line="240" w:lineRule="auto"/>
      </w:pPr>
      <w:r>
        <w:rPr>
          <w:b/>
          <w:color w:val="1F4E79"/>
          <w:sz w:val="17"/>
        </w:rPr>
        <w:t xml:space="preserve">Networking, Operating Systems &amp; Infrastructure: </w:t>
      </w:r>
      <w:r>
        <w:rPr>
          <w:sz w:val="17"/>
        </w:rPr>
        <w:t>OSI model; ports, protocols, and IP addressing; routing, switching, wireless, and network topologies; network operations, monitoring, recovery, and management concepts; Windows operating systems; Linux operating systems; Linux command line; Linux users, groups, permissions, and file management; Linux shell scripting; network connection configuration; infrastructure documentation.</w:t>
      </w:r>
    </w:p>
    <w:p>
      <w:pPr>
        <w:spacing w:before="20" w:after="0" w:line="240" w:lineRule="auto"/>
      </w:pPr>
      <w:r>
        <w:rPr>
          <w:b/>
          <w:color w:val="1F4E79"/>
          <w:sz w:val="17"/>
        </w:rPr>
        <w:t xml:space="preserve">Cybersecurity Labs &amp; Penetration Testing Concepts: </w:t>
      </w:r>
      <w:r>
        <w:rPr>
          <w:sz w:val="17"/>
        </w:rPr>
        <w:t>Kali Linux; penetration testing concepts; Wireshark familiarity; Nmap familiarity; Metasploit familiarity; wireless security concepts; Flipper Zero and ESP32 Marauder experimentation in controlled learning environments; malware and botnet behavior concepts from a defensive/security-awareness perspective; network security and troubleshooting methods.</w:t>
      </w:r>
    </w:p>
    <w:p>
      <w:pPr>
        <w:spacing w:before="20" w:after="0" w:line="240" w:lineRule="auto"/>
      </w:pPr>
      <w:r>
        <w:rPr>
          <w:b/>
          <w:color w:val="1F4E79"/>
          <w:sz w:val="17"/>
        </w:rPr>
        <w:t xml:space="preserve">Digital Devices, IoT &amp; Electronics: </w:t>
      </w:r>
      <w:r>
        <w:rPr>
          <w:sz w:val="17"/>
        </w:rPr>
        <w:t>PC components and peripherals; digital devices; IoT device concepts and interconnectivity; LAN setup and troubleshooting; digital logic and Boolean logic; numbering systems; electronic systems; operating system installation and configuration; building and fixing electronics; device security awareness.</w:t>
      </w:r>
    </w:p>
    <w:p>
      <w:pPr>
        <w:spacing w:before="140" w:after="40" w:line="240" w:lineRule="auto"/>
        <w:pBdr>
          <w:bottom w:val="single" w:sz="8" w:space="2" w:color="A6A6A6"/>
        </w:pBdr>
      </w:pPr>
      <w:r>
        <w:rPr>
          <w:b/>
          <w:color w:val="1F4E79"/>
          <w:sz w:val="20"/>
        </w:rPr>
        <w:t>EDUCATION</w:t>
      </w:r>
    </w:p>
    <w:p>
      <w:pPr>
        <w:spacing w:before="80" w:after="0" w:line="240" w:lineRule="auto"/>
      </w:pPr>
      <w:r>
        <w:rPr>
          <w:b/>
          <w:color w:val="000000"/>
          <w:sz w:val="19"/>
        </w:rPr>
        <w:t>Information Technology Training - Completed</w:t>
      </w:r>
    </w:p>
    <w:p>
      <w:pPr>
        <w:spacing w:before="0" w:after="40" w:line="240" w:lineRule="auto"/>
      </w:pPr>
      <w:r>
        <w:rPr>
          <w:sz w:val="17"/>
        </w:rPr>
        <w:t>Completed four years of Information Technology training through multiple universities, with a strong focus on artificial intelligence, cloud computing, operating systems, networking, programming, cybersecurity concepts, virtual machines, and hands-on technical troubleshooting.</w:t>
      </w:r>
    </w:p>
    <w:p>
      <w:pPr>
        <w:spacing w:before="80" w:after="0" w:line="240" w:lineRule="auto"/>
      </w:pPr>
      <w:r>
        <w:rPr>
          <w:b/>
          <w:color w:val="000000"/>
          <w:sz w:val="19"/>
        </w:rPr>
        <w:t>California Institute of Applied Technology</w:t>
      </w:r>
    </w:p>
    <w:p>
      <w:pPr>
        <w:spacing w:before="0" w:after="40" w:line="240" w:lineRule="auto"/>
      </w:pPr>
      <w:r>
        <w:rPr>
          <w:sz w:val="17"/>
        </w:rPr>
        <w:t>Bachelor of Science in Cybersecurity - Starting Soon. Continuing education through a Bachelor of Science in Cybersecurity program, building on an Information Technology foundation with a deeper focus on security, systems, risk awareness, and protecting technology environments.</w:t>
      </w:r>
    </w:p>
    <w:p>
      <w:pPr>
        <w:spacing w:before="140" w:after="40" w:line="240" w:lineRule="auto"/>
        <w:pBdr>
          <w:bottom w:val="single" w:sz="8" w:space="2" w:color="A6A6A6"/>
        </w:pBdr>
      </w:pPr>
      <w:r>
        <w:rPr>
          <w:b/>
          <w:color w:val="1F4E79"/>
          <w:sz w:val="20"/>
        </w:rPr>
        <w:t>RELEVANT COURSEWORK</w:t>
      </w:r>
    </w:p>
    <w:p>
      <w:pPr>
        <w:spacing w:before="0" w:after="40" w:line="240" w:lineRule="auto"/>
      </w:pPr>
      <w:r>
        <w:rPr>
          <w:sz w:val="17"/>
        </w:rPr>
        <w:t>Introduction to Cloud Computing; Fundamentals of Information Technology and Networking; Introduction to Digital Devices; Introduction to Operating Systems; Python 3 Programming; Introduction to Technology and Information Systems; Java Programming; Algebra for College Students; Technology Career Foundations.</w:t>
      </w:r>
    </w:p>
    <w:p>
      <w:r>
        <w:br w:type="page"/>
      </w:r>
    </w:p>
    <w:p>
      <w:pPr>
        <w:spacing w:before="140" w:after="40" w:line="240" w:lineRule="auto"/>
        <w:pBdr>
          <w:bottom w:val="single" w:sz="8" w:space="2" w:color="A6A6A6"/>
        </w:pBdr>
      </w:pPr>
      <w:r>
        <w:rPr>
          <w:b/>
          <w:color w:val="1F4E79"/>
          <w:sz w:val="20"/>
        </w:rPr>
        <w:t>TECHNICAL PROJECTS &amp; LAB EXPERIENCE</w:t>
      </w:r>
    </w:p>
    <w:p>
      <w:pPr>
        <w:spacing w:before="80" w:after="0" w:line="240" w:lineRule="auto"/>
      </w:pPr>
      <w:r>
        <w:rPr>
          <w:b/>
          <w:color w:val="000000"/>
          <w:sz w:val="19"/>
        </w:rPr>
        <w:t>Tony Bowen IT Solutions Portfolio Website</w:t>
      </w:r>
    </w:p>
    <w:p>
      <w:pPr>
        <w:pStyle w:val="ListBullet"/>
        <w:spacing w:before="0" w:after="0" w:line="240" w:lineRule="auto"/>
        <w:ind w:left="259" w:hanging="202"/>
      </w:pPr>
      <w:r>
        <w:rPr>
          <w:sz w:val="17"/>
        </w:rPr>
        <w:t>Built a professional IT portfolio and service website to present technical skills, solutions, projects, guides, and contact information.</w:t>
      </w:r>
    </w:p>
    <w:p>
      <w:pPr>
        <w:pStyle w:val="ListBullet"/>
        <w:spacing w:before="0" w:after="0" w:line="240" w:lineRule="auto"/>
        <w:ind w:left="259" w:hanging="202"/>
      </w:pPr>
      <w:r>
        <w:rPr>
          <w:sz w:val="17"/>
        </w:rPr>
        <w:t>Skills demonstrated: website planning and structure; HTML, CSS, and JavaScript; responsive layout planning; content organization; digital branding; user-focused design.</w:t>
      </w:r>
    </w:p>
    <w:p>
      <w:pPr>
        <w:spacing w:before="80" w:after="0" w:line="240" w:lineRule="auto"/>
      </w:pPr>
      <w:r>
        <w:rPr>
          <w:b/>
          <w:color w:val="000000"/>
          <w:sz w:val="19"/>
        </w:rPr>
        <w:t>Cloud Computing &amp; Virtual Machine Labs</w:t>
      </w:r>
    </w:p>
    <w:p>
      <w:pPr>
        <w:pStyle w:val="ListBullet"/>
        <w:spacing w:before="0" w:after="0" w:line="240" w:lineRule="auto"/>
        <w:ind w:left="259" w:hanging="202"/>
      </w:pPr>
      <w:r>
        <w:rPr>
          <w:sz w:val="17"/>
        </w:rPr>
        <w:t>Completed cloud and virtualization work involving cloud concepts, virtual machine builds, infrastructure planning, storage, resiliency, security awareness, risk, and compliance.</w:t>
      </w:r>
    </w:p>
    <w:p>
      <w:pPr>
        <w:pStyle w:val="ListBullet"/>
        <w:spacing w:before="0" w:after="0" w:line="240" w:lineRule="auto"/>
        <w:ind w:left="259" w:hanging="202"/>
      </w:pPr>
      <w:r>
        <w:rPr>
          <w:sz w:val="17"/>
        </w:rPr>
        <w:t>Skills demonstrated: VM creation and configuration; operating system installation inside virtual machines; cloud principles and design; cloud migration concepts; infrastructure planning; lab-based testing environments.</w:t>
      </w:r>
    </w:p>
    <w:p>
      <w:pPr>
        <w:spacing w:before="80" w:after="0" w:line="240" w:lineRule="auto"/>
      </w:pPr>
      <w:r>
        <w:rPr>
          <w:b/>
          <w:color w:val="000000"/>
          <w:sz w:val="19"/>
        </w:rPr>
        <w:t>AI, ChatGPT &amp; Prompt Engineering Workflows</w:t>
      </w:r>
    </w:p>
    <w:p>
      <w:pPr>
        <w:pStyle w:val="ListBullet"/>
        <w:spacing w:before="0" w:after="0" w:line="240" w:lineRule="auto"/>
        <w:ind w:left="259" w:hanging="202"/>
      </w:pPr>
      <w:r>
        <w:rPr>
          <w:sz w:val="17"/>
        </w:rPr>
        <w:t>Used ChatGPT and AI tools for structured problem-solving, research, documentation, coding support, workflow planning, prompt testing, and response evaluation.</w:t>
      </w:r>
    </w:p>
    <w:p>
      <w:pPr>
        <w:pStyle w:val="ListBullet"/>
        <w:spacing w:before="0" w:after="0" w:line="240" w:lineRule="auto"/>
        <w:ind w:left="259" w:hanging="202"/>
      </w:pPr>
      <w:r>
        <w:rPr>
          <w:sz w:val="17"/>
        </w:rPr>
        <w:t>Skills demonstrated: ChatGPT prompt engineering; structured AI outputs; AI-assisted troubleshooting; prompt refinement; workflow building; AI trainer-style response evaluation.</w:t>
      </w:r>
    </w:p>
    <w:p>
      <w:pPr>
        <w:spacing w:before="80" w:after="0" w:line="240" w:lineRule="auto"/>
      </w:pPr>
      <w:r>
        <w:rPr>
          <w:b/>
          <w:color w:val="000000"/>
          <w:sz w:val="19"/>
        </w:rPr>
        <w:t>Cybersecurity Lab Practice</w:t>
      </w:r>
    </w:p>
    <w:p>
      <w:pPr>
        <w:pStyle w:val="ListBullet"/>
        <w:spacing w:before="0" w:after="0" w:line="240" w:lineRule="auto"/>
        <w:ind w:left="259" w:hanging="202"/>
      </w:pPr>
      <w:r>
        <w:rPr>
          <w:sz w:val="17"/>
        </w:rPr>
        <w:t>Practiced cybersecurity concepts in controlled learning environments using security-focused tools and lab-based experimentation.</w:t>
      </w:r>
    </w:p>
    <w:p>
      <w:pPr>
        <w:pStyle w:val="ListBullet"/>
        <w:spacing w:before="0" w:after="0" w:line="240" w:lineRule="auto"/>
        <w:ind w:left="259" w:hanging="202"/>
      </w:pPr>
      <w:r>
        <w:rPr>
          <w:sz w:val="17"/>
        </w:rPr>
        <w:t>Skills demonstrated: Kali Linux; penetration testing concepts; Wireshark, Nmap, and Metasploit familiarity; wireless security concepts; Flipper Zero and ESP32 Marauder experimentation; defensive understanding of malware and botnet behavior concepts.</w:t>
      </w:r>
    </w:p>
    <w:p>
      <w:pPr>
        <w:spacing w:before="80" w:after="0" w:line="240" w:lineRule="auto"/>
      </w:pPr>
      <w:r>
        <w:rPr>
          <w:b/>
          <w:color w:val="000000"/>
          <w:sz w:val="19"/>
        </w:rPr>
        <w:t>Python 3 Programming &amp; IoT/Data Project Work</w:t>
      </w:r>
    </w:p>
    <w:p>
      <w:pPr>
        <w:pStyle w:val="ListBullet"/>
        <w:spacing w:before="0" w:after="0" w:line="240" w:lineRule="auto"/>
        <w:ind w:left="259" w:hanging="202"/>
      </w:pPr>
      <w:r>
        <w:rPr>
          <w:sz w:val="17"/>
        </w:rPr>
        <w:t>Completed Python 3 coursework involving programming logic, decisions, iteration, validation, file processing, debugging, arrays, lists, data structures, testing, and data analysis.</w:t>
      </w:r>
    </w:p>
    <w:p>
      <w:pPr>
        <w:pStyle w:val="ListBullet"/>
        <w:spacing w:before="0" w:after="0" w:line="240" w:lineRule="auto"/>
        <w:ind w:left="259" w:hanging="202"/>
      </w:pPr>
      <w:r>
        <w:rPr>
          <w:sz w:val="17"/>
        </w:rPr>
        <w:t>Skills demonstrated: Python programming; modular program design; input validation; debugging; file processing; data structures; data analytics-based IoT system project work.</w:t>
      </w:r>
    </w:p>
    <w:p>
      <w:pPr>
        <w:spacing w:before="80" w:after="0" w:line="240" w:lineRule="auto"/>
      </w:pPr>
      <w:r>
        <w:rPr>
          <w:b/>
          <w:color w:val="000000"/>
          <w:sz w:val="19"/>
        </w:rPr>
        <w:t>Digital Devices, IoT &amp; Electronics</w:t>
      </w:r>
    </w:p>
    <w:p>
      <w:pPr>
        <w:pStyle w:val="ListBullet"/>
        <w:spacing w:before="0" w:after="0" w:line="240" w:lineRule="auto"/>
        <w:ind w:left="259" w:hanging="202"/>
      </w:pPr>
      <w:r>
        <w:rPr>
          <w:sz w:val="17"/>
        </w:rPr>
        <w:t>Completed coursework and hands-on learning involving PC hardware, IoT devices, LAN setup, device security, digital logic, and electronic systems.</w:t>
      </w:r>
    </w:p>
    <w:p>
      <w:pPr>
        <w:pStyle w:val="ListBullet"/>
        <w:spacing w:before="0" w:after="0" w:line="240" w:lineRule="auto"/>
        <w:ind w:left="259" w:hanging="202"/>
      </w:pPr>
      <w:r>
        <w:rPr>
          <w:sz w:val="17"/>
        </w:rPr>
        <w:t>Skills demonstrated: PC components and peripherals; IoT device concepts; LAN setup and troubleshooting; Boolean logic and digital logic circuits; network resource documentation; building and fixing electronics.</w:t>
      </w:r>
    </w:p>
    <w:p>
      <w:pPr>
        <w:spacing w:before="140" w:after="40" w:line="240" w:lineRule="auto"/>
        <w:pBdr>
          <w:bottom w:val="single" w:sz="8" w:space="2" w:color="A6A6A6"/>
        </w:pBdr>
      </w:pPr>
      <w:r>
        <w:rPr>
          <w:b/>
          <w:color w:val="1F4E79"/>
          <w:sz w:val="20"/>
        </w:rPr>
        <w:t>ADDITIONAL STRENGTHS</w:t>
      </w:r>
    </w:p>
    <w:p>
      <w:pPr>
        <w:spacing w:before="0" w:after="40" w:line="240" w:lineRule="auto"/>
      </w:pPr>
      <w:r>
        <w:rPr>
          <w:sz w:val="17"/>
        </w:rPr>
        <w:t>Algebra and advanced algebra; critical thinking; pattern recognition; technical research; clear communication; patient step-by-step support; faith-based service values; honest, structured problem-solving.</w:t>
      </w:r>
    </w:p>
    <w:sectPr w:rsidR="00FC693F" w:rsidRPr="0006063C" w:rsidSect="00034616">
      <w:pgSz w:w="12240" w:h="15840"/>
      <w:pgMar w:top="648" w:right="792" w:bottom="648"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linkedin.com/in/tony-bowen-234199341" TargetMode="External"/><Relationship Id="rId10" Type="http://schemas.openxmlformats.org/officeDocument/2006/relationships/hyperlink" Target="https://tonybowenit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Tony Bowen Resume</dc:title>
  <dc:subject>Information Technology Resume</dc:subject>
  <dc:creator>Tony Bowen</dc:creator>
  <cp:keywords>Information Technology, Cybersecurity, IT Support, Cloud, AI, Programming</cp:keywords>
  <dc:description/>
  <cp:lastModifiedBy/>
  <cp:revision>1</cp:revision>
  <dcterms:created xsi:type="dcterms:W3CDTF">2013-12-23T23:15:00Z</dcterms:created>
  <dcterms:modified xsi:type="dcterms:W3CDTF">2013-12-23T23:15:00Z</dcterms:modified>
  <cp:category/>
</cp:coreProperties>
</file>